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DAB0" w14:textId="12BA2C08" w:rsidR="00065EFE" w:rsidRPr="00F525FA" w:rsidRDefault="00000000">
      <w:pPr>
        <w:pStyle w:val="Ttulo1"/>
        <w:rPr>
          <w:lang w:val="pt-BR"/>
        </w:rPr>
      </w:pPr>
      <w:r w:rsidRPr="00F525FA">
        <w:rPr>
          <w:lang w:val="pt-BR"/>
        </w:rPr>
        <w:t xml:space="preserve">Data Paper — Folha de Rosto </w:t>
      </w:r>
    </w:p>
    <w:p w14:paraId="1AC865A3" w14:textId="0B37F245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 xml:space="preserve">Envie este arquivo separadamente como “Folha de Rosto”. </w:t>
      </w:r>
    </w:p>
    <w:p w14:paraId="14EFCD93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Informações do manuscrito</w:t>
      </w:r>
    </w:p>
    <w:p w14:paraId="4EAE2C16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Título do manuscrito:</w:t>
      </w:r>
    </w:p>
    <w:p w14:paraId="0ADE1DDD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[Insira o título completo do manuscrito aqui]</w:t>
      </w:r>
    </w:p>
    <w:p w14:paraId="062C60E9" w14:textId="1AB0557A" w:rsidR="00065EFE" w:rsidRPr="00F525FA" w:rsidRDefault="00000000">
      <w:pPr>
        <w:rPr>
          <w:lang w:val="pt-BR"/>
        </w:rPr>
      </w:pPr>
      <w:r w:rsidRPr="00F525FA">
        <w:rPr>
          <w:lang w:val="pt-BR"/>
        </w:rPr>
        <w:t xml:space="preserve">Tipo de manuscrito: Data </w:t>
      </w:r>
      <w:proofErr w:type="spellStart"/>
      <w:r w:rsidRPr="00F525FA">
        <w:rPr>
          <w:lang w:val="pt-BR"/>
        </w:rPr>
        <w:t>Paper</w:t>
      </w:r>
      <w:proofErr w:type="spellEnd"/>
      <w:r w:rsidR="00AD0C14">
        <w:rPr>
          <w:lang w:val="pt-BR"/>
        </w:rPr>
        <w:t xml:space="preserve"> / Artigo científico</w:t>
      </w:r>
    </w:p>
    <w:p w14:paraId="6F8E71E8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Idioma: [Português / Inglês / Espanhol]</w:t>
      </w:r>
    </w:p>
    <w:p w14:paraId="46B4B203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Título abreviado (opcional):</w:t>
      </w:r>
    </w:p>
    <w:p w14:paraId="1D1E0A1D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[Opcional]</w:t>
      </w:r>
    </w:p>
    <w:p w14:paraId="2476B907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Autores</w:t>
      </w:r>
    </w:p>
    <w:p w14:paraId="79A507BF" w14:textId="77777777" w:rsidR="00065EFE" w:rsidRDefault="00000000">
      <w:pPr>
        <w:spacing w:after="160"/>
      </w:pPr>
      <w:r w:rsidRPr="00F525FA">
        <w:rPr>
          <w:i/>
          <w:color w:val="5A5A5A"/>
          <w:sz w:val="20"/>
          <w:lang w:val="pt-BR"/>
        </w:rPr>
        <w:t xml:space="preserve">Preencha uma linha por autor. Use nomes completos (sem abreviações). </w:t>
      </w:r>
      <w:r>
        <w:rPr>
          <w:i/>
          <w:color w:val="5A5A5A"/>
          <w:sz w:val="20"/>
        </w:rPr>
        <w:t>Inclua cidade e país nas afiliações. ORCID é obrigatório.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507"/>
        <w:gridCol w:w="1310"/>
        <w:gridCol w:w="1341"/>
        <w:gridCol w:w="2437"/>
        <w:gridCol w:w="1571"/>
      </w:tblGrid>
      <w:tr w:rsidR="00065EFE" w:rsidRPr="00AD0C14" w14:paraId="472A1A7B" w14:textId="77777777">
        <w:trPr>
          <w:jc w:val="center"/>
        </w:trPr>
        <w:tc>
          <w:tcPr>
            <w:tcW w:w="1568" w:type="dxa"/>
          </w:tcPr>
          <w:p w14:paraId="4B273228" w14:textId="77777777" w:rsidR="00065EFE" w:rsidRDefault="00000000">
            <w:r>
              <w:t>Nome completo</w:t>
            </w:r>
          </w:p>
        </w:tc>
        <w:tc>
          <w:tcPr>
            <w:tcW w:w="1568" w:type="dxa"/>
          </w:tcPr>
          <w:p w14:paraId="39BC0777" w14:textId="77777777" w:rsidR="00065EFE" w:rsidRPr="00F525FA" w:rsidRDefault="00000000">
            <w:pPr>
              <w:rPr>
                <w:lang w:val="pt-BR"/>
              </w:rPr>
            </w:pPr>
            <w:r w:rsidRPr="00F525FA">
              <w:rPr>
                <w:lang w:val="pt-BR"/>
              </w:rPr>
              <w:t>Afiliação (instituição; unidade; cidade; país)</w:t>
            </w:r>
          </w:p>
        </w:tc>
        <w:tc>
          <w:tcPr>
            <w:tcW w:w="1568" w:type="dxa"/>
          </w:tcPr>
          <w:p w14:paraId="7D773F63" w14:textId="77777777" w:rsidR="00065EFE" w:rsidRDefault="00000000">
            <w:r>
              <w:t>País</w:t>
            </w:r>
          </w:p>
        </w:tc>
        <w:tc>
          <w:tcPr>
            <w:tcW w:w="1568" w:type="dxa"/>
          </w:tcPr>
          <w:p w14:paraId="62C7AD07" w14:textId="77777777" w:rsidR="00065EFE" w:rsidRDefault="00000000">
            <w:r>
              <w:t>ORCID</w:t>
            </w:r>
          </w:p>
        </w:tc>
        <w:tc>
          <w:tcPr>
            <w:tcW w:w="1568" w:type="dxa"/>
          </w:tcPr>
          <w:p w14:paraId="2145CD52" w14:textId="77777777" w:rsidR="00065EFE" w:rsidRDefault="00000000">
            <w:r>
              <w:t>E-mail</w:t>
            </w:r>
          </w:p>
        </w:tc>
        <w:tc>
          <w:tcPr>
            <w:tcW w:w="1568" w:type="dxa"/>
          </w:tcPr>
          <w:p w14:paraId="0DE28C39" w14:textId="77777777" w:rsidR="00065EFE" w:rsidRPr="00F525FA" w:rsidRDefault="00000000">
            <w:pPr>
              <w:rPr>
                <w:lang w:val="pt-BR"/>
              </w:rPr>
            </w:pPr>
            <w:r w:rsidRPr="00F525FA">
              <w:rPr>
                <w:lang w:val="pt-BR"/>
              </w:rPr>
              <w:t>Papel (ex.: curadoria de dados)</w:t>
            </w:r>
          </w:p>
        </w:tc>
      </w:tr>
      <w:tr w:rsidR="00065EFE" w:rsidRPr="00AD0C14" w14:paraId="677DF1D8" w14:textId="77777777">
        <w:trPr>
          <w:jc w:val="center"/>
        </w:trPr>
        <w:tc>
          <w:tcPr>
            <w:tcW w:w="1568" w:type="dxa"/>
          </w:tcPr>
          <w:p w14:paraId="3546CE3B" w14:textId="77777777" w:rsidR="00065EFE" w:rsidRDefault="00000000">
            <w:r>
              <w:t xml:space="preserve">[Autor 1 – </w:t>
            </w:r>
            <w:proofErr w:type="spellStart"/>
            <w:r>
              <w:t>nome</w:t>
            </w:r>
            <w:proofErr w:type="spellEnd"/>
            <w:r>
              <w:t xml:space="preserve"> </w:t>
            </w:r>
            <w:proofErr w:type="spellStart"/>
            <w:r>
              <w:t>completo</w:t>
            </w:r>
            <w:proofErr w:type="spellEnd"/>
            <w:r>
              <w:t>]</w:t>
            </w:r>
          </w:p>
        </w:tc>
        <w:tc>
          <w:tcPr>
            <w:tcW w:w="1568" w:type="dxa"/>
          </w:tcPr>
          <w:p w14:paraId="78627656" w14:textId="77777777" w:rsidR="00065EFE" w:rsidRDefault="00000000">
            <w:r>
              <w:t>[Instituição; unidade; cidade; país]</w:t>
            </w:r>
          </w:p>
        </w:tc>
        <w:tc>
          <w:tcPr>
            <w:tcW w:w="1568" w:type="dxa"/>
          </w:tcPr>
          <w:p w14:paraId="7462B754" w14:textId="77777777" w:rsidR="00065EFE" w:rsidRDefault="00000000">
            <w:r>
              <w:t>[País]</w:t>
            </w:r>
          </w:p>
        </w:tc>
        <w:tc>
          <w:tcPr>
            <w:tcW w:w="1568" w:type="dxa"/>
          </w:tcPr>
          <w:p w14:paraId="0A1FF58C" w14:textId="77777777" w:rsidR="00065EFE" w:rsidRDefault="00000000">
            <w:r>
              <w:t>[0000-0000-0000-0000]</w:t>
            </w:r>
          </w:p>
        </w:tc>
        <w:tc>
          <w:tcPr>
            <w:tcW w:w="1568" w:type="dxa"/>
          </w:tcPr>
          <w:p w14:paraId="071BC239" w14:textId="77777777" w:rsidR="00065EFE" w:rsidRDefault="00000000">
            <w:r>
              <w:t>[email@exemplo.com]</w:t>
            </w:r>
          </w:p>
        </w:tc>
        <w:tc>
          <w:tcPr>
            <w:tcW w:w="1568" w:type="dxa"/>
          </w:tcPr>
          <w:p w14:paraId="4EF6A753" w14:textId="77777777" w:rsidR="00065EFE" w:rsidRPr="00F525FA" w:rsidRDefault="00000000">
            <w:pPr>
              <w:rPr>
                <w:lang w:val="pt-BR"/>
              </w:rPr>
            </w:pPr>
            <w:r w:rsidRPr="00F525FA">
              <w:rPr>
                <w:lang w:val="pt-BR"/>
              </w:rPr>
              <w:t>[ex.: conceituação, curadoria de dados]</w:t>
            </w:r>
          </w:p>
        </w:tc>
      </w:tr>
    </w:tbl>
    <w:p w14:paraId="65B3CB60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Autor(a) correspondente</w:t>
      </w:r>
    </w:p>
    <w:p w14:paraId="3D8E0EE5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Nome:</w:t>
      </w:r>
    </w:p>
    <w:p w14:paraId="0DDE4C0C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[Nome completo]</w:t>
      </w:r>
    </w:p>
    <w:p w14:paraId="24182E92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E-mail:</w:t>
      </w:r>
    </w:p>
    <w:p w14:paraId="4EBF5215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lastRenderedPageBreak/>
        <w:t>[E-mail]</w:t>
      </w:r>
    </w:p>
    <w:p w14:paraId="1CBCCE91" w14:textId="77777777" w:rsidR="00065EFE" w:rsidRPr="00F525FA" w:rsidRDefault="00000000">
      <w:pPr>
        <w:rPr>
          <w:lang w:val="pt-BR"/>
        </w:rPr>
      </w:pPr>
      <w:r w:rsidRPr="00F525FA">
        <w:rPr>
          <w:lang w:val="pt-BR"/>
        </w:rPr>
        <w:t>Endereço postal (opcional; cidade/país é suficiente):</w:t>
      </w:r>
    </w:p>
    <w:p w14:paraId="124D4979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[Cidade, País]</w:t>
      </w:r>
    </w:p>
    <w:p w14:paraId="3A0874A9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Financiamento</w:t>
      </w:r>
    </w:p>
    <w:p w14:paraId="717038BB" w14:textId="77777777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Liste as fontes de financiamento e os números de projeto/bolsa. Se não houver, escreva “Sem financiamento externo”.</w:t>
      </w:r>
    </w:p>
    <w:p w14:paraId="793D46C1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Sem financiamento externo.</w:t>
      </w:r>
    </w:p>
    <w:p w14:paraId="3ED05ED0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Conflitos de interesse</w:t>
      </w:r>
    </w:p>
    <w:p w14:paraId="5AD21F69" w14:textId="77777777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Declare quaisquer conflitos de interesse. Se não houver, escreva “Os autores declaram não haver conflitos de interesse”.</w:t>
      </w:r>
    </w:p>
    <w:p w14:paraId="4A0BF4C8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Os autores declaram não haver conflitos de interesse.</w:t>
      </w:r>
    </w:p>
    <w:p w14:paraId="47BA7D3D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Ética e conformidade legal (quando aplicável)</w:t>
      </w:r>
    </w:p>
    <w:p w14:paraId="58636C2B" w14:textId="77777777" w:rsidR="00065EFE" w:rsidRPr="00F525FA" w:rsidRDefault="00000000">
      <w:pPr>
        <w:spacing w:after="160"/>
        <w:rPr>
          <w:lang w:val="pt-BR"/>
        </w:rPr>
      </w:pPr>
      <w:r>
        <w:rPr>
          <w:i/>
          <w:color w:val="5A5A5A"/>
          <w:sz w:val="20"/>
        </w:rPr>
        <w:t xml:space="preserve">If the dataset involves humans/animals or personal/sensitive data, provide ethics approval (committee name/ID), consent procedure when applicable, and LGPD compliance measures (de-identification and risk mitigation). </w:t>
      </w:r>
      <w:r w:rsidRPr="00F525FA">
        <w:rPr>
          <w:i/>
          <w:color w:val="5A5A5A"/>
          <w:sz w:val="20"/>
          <w:lang w:val="pt-BR"/>
        </w:rPr>
        <w:t>If not applicable, state “Not applicable.”</w:t>
      </w:r>
    </w:p>
    <w:p w14:paraId="793993BF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Não se aplica.</w:t>
      </w:r>
    </w:p>
    <w:p w14:paraId="30E5F655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Titularidade dos dados e direitos de compartilhamento</w:t>
      </w:r>
    </w:p>
    <w:p w14:paraId="0127DC98" w14:textId="77777777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Confirme que os autores são titulares dos dados e/ou possuem autorização e base legal para compartilhar o dataset em acesso aberto, sem restrições contratuais que impeçam a publicação.</w:t>
      </w:r>
    </w:p>
    <w:p w14:paraId="71467228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[Insira uma declaração confirmando a titularidade/autorizações e a inexistência de contratos restritivos.]</w:t>
      </w:r>
    </w:p>
    <w:p w14:paraId="3696588D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Publicações prévias que utilizaram estes dados (opcional)</w:t>
      </w:r>
    </w:p>
    <w:p w14:paraId="40CFED5E" w14:textId="77777777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Liste publicações revisadas por pares (artigos, capítulos e livros) que já utilizaram este dataset. Inclua DOI quando disponível. Se não houver, escreva “Não temos conhecimento de publicações que utilizem estes dados”.</w:t>
      </w:r>
    </w:p>
    <w:p w14:paraId="03D20851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Não temos conhecimento de publicações que utilizem estes dados.</w:t>
      </w:r>
    </w:p>
    <w:p w14:paraId="2B95C4BF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lastRenderedPageBreak/>
        <w:t>Revisores sugeridos (opcional)</w:t>
      </w:r>
    </w:p>
    <w:p w14:paraId="2BA9AB81" w14:textId="77777777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Você pode sugerir até três revisores (nome completo, e-mail, instituição). Revisores sugeridos não devem ter conflito de interesse e não devem estar diretamente envolvidos no trabalho.</w:t>
      </w:r>
    </w:p>
    <w:p w14:paraId="27253EB8" w14:textId="77777777" w:rsidR="00065EFE" w:rsidRPr="00F525FA" w:rsidRDefault="00000000">
      <w:pPr>
        <w:rPr>
          <w:lang w:val="pt-BR"/>
        </w:rPr>
      </w:pPr>
      <w:r w:rsidRPr="00F525FA">
        <w:rPr>
          <w:i/>
          <w:color w:val="464646"/>
          <w:lang w:val="pt-BR"/>
        </w:rPr>
        <w:t>[Opcional]</w:t>
      </w:r>
    </w:p>
    <w:p w14:paraId="5AE3DDED" w14:textId="77777777" w:rsidR="00065EFE" w:rsidRPr="00F525FA" w:rsidRDefault="00000000">
      <w:pPr>
        <w:pStyle w:val="Ttulo2"/>
        <w:rPr>
          <w:lang w:val="pt-BR"/>
        </w:rPr>
      </w:pPr>
      <w:r w:rsidRPr="00F525FA">
        <w:rPr>
          <w:lang w:val="pt-BR"/>
        </w:rPr>
        <w:t>Agradecimentos (opcional)</w:t>
      </w:r>
    </w:p>
    <w:p w14:paraId="72C5B911" w14:textId="4ABD3020" w:rsidR="00065EFE" w:rsidRPr="00F525FA" w:rsidRDefault="00000000">
      <w:pPr>
        <w:spacing w:after="160"/>
        <w:rPr>
          <w:lang w:val="pt-BR"/>
        </w:rPr>
      </w:pPr>
      <w:r w:rsidRPr="00F525FA">
        <w:rPr>
          <w:i/>
          <w:color w:val="5A5A5A"/>
          <w:sz w:val="20"/>
          <w:lang w:val="pt-BR"/>
        </w:rPr>
        <w:t>Agradecimentos podem identificar autores e devem ser incluídos aqui</w:t>
      </w:r>
      <w:r w:rsidR="00A94B32">
        <w:rPr>
          <w:i/>
          <w:color w:val="5A5A5A"/>
          <w:sz w:val="20"/>
          <w:lang w:val="pt-BR"/>
        </w:rPr>
        <w:t>.</w:t>
      </w:r>
    </w:p>
    <w:p w14:paraId="2659B790" w14:textId="77777777" w:rsidR="00065EFE" w:rsidRDefault="00000000">
      <w:r>
        <w:rPr>
          <w:i/>
          <w:color w:val="464646"/>
        </w:rPr>
        <w:t>[Opcional]</w:t>
      </w:r>
    </w:p>
    <w:sectPr w:rsidR="00065EFE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CE38" w14:textId="77777777" w:rsidR="00296F38" w:rsidRDefault="00296F38">
      <w:pPr>
        <w:spacing w:after="0" w:line="240" w:lineRule="auto"/>
      </w:pPr>
      <w:r>
        <w:separator/>
      </w:r>
    </w:p>
  </w:endnote>
  <w:endnote w:type="continuationSeparator" w:id="0">
    <w:p w14:paraId="0139EBC2" w14:textId="77777777" w:rsidR="00296F38" w:rsidRDefault="0029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6E52" w14:textId="77777777" w:rsidR="00296F38" w:rsidRDefault="00296F38">
      <w:pPr>
        <w:spacing w:after="0" w:line="240" w:lineRule="auto"/>
      </w:pPr>
      <w:r>
        <w:separator/>
      </w:r>
    </w:p>
  </w:footnote>
  <w:footnote w:type="continuationSeparator" w:id="0">
    <w:p w14:paraId="13F8294E" w14:textId="77777777" w:rsidR="00296F38" w:rsidRDefault="0029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5E1" w14:textId="6857C7A5" w:rsidR="00065EFE" w:rsidRDefault="004001B4">
    <w:pPr>
      <w:pStyle w:val="Cabealho"/>
      <w:jc w:val="right"/>
    </w:pPr>
    <w:r>
      <w:rPr>
        <w:noProof/>
      </w:rPr>
      <w:drawing>
        <wp:inline distT="0" distB="0" distL="0" distR="0" wp14:anchorId="0A92E1C8" wp14:editId="570BCF59">
          <wp:extent cx="1303855" cy="486000"/>
          <wp:effectExtent l="0" t="0" r="4445" b="0"/>
          <wp:docPr id="130353750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37506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855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05574">
    <w:abstractNumId w:val="8"/>
  </w:num>
  <w:num w:numId="2" w16cid:durableId="2079277509">
    <w:abstractNumId w:val="6"/>
  </w:num>
  <w:num w:numId="3" w16cid:durableId="550576490">
    <w:abstractNumId w:val="5"/>
  </w:num>
  <w:num w:numId="4" w16cid:durableId="486169783">
    <w:abstractNumId w:val="4"/>
  </w:num>
  <w:num w:numId="5" w16cid:durableId="47847443">
    <w:abstractNumId w:val="7"/>
  </w:num>
  <w:num w:numId="6" w16cid:durableId="723523439">
    <w:abstractNumId w:val="3"/>
  </w:num>
  <w:num w:numId="7" w16cid:durableId="1594968271">
    <w:abstractNumId w:val="2"/>
  </w:num>
  <w:num w:numId="8" w16cid:durableId="146554699">
    <w:abstractNumId w:val="1"/>
  </w:num>
  <w:num w:numId="9" w16cid:durableId="70329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EFE"/>
    <w:rsid w:val="0011065A"/>
    <w:rsid w:val="0015074B"/>
    <w:rsid w:val="0029639D"/>
    <w:rsid w:val="00296F38"/>
    <w:rsid w:val="00326F90"/>
    <w:rsid w:val="004001B4"/>
    <w:rsid w:val="00486720"/>
    <w:rsid w:val="006B7D40"/>
    <w:rsid w:val="00741F20"/>
    <w:rsid w:val="00A7478E"/>
    <w:rsid w:val="00A94B32"/>
    <w:rsid w:val="00AA1D8D"/>
    <w:rsid w:val="00AD0C14"/>
    <w:rsid w:val="00B47730"/>
    <w:rsid w:val="00CB0664"/>
    <w:rsid w:val="00E66902"/>
    <w:rsid w:val="00F525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990F8"/>
  <w14:defaultImageDpi w14:val="300"/>
  <w15:docId w15:val="{2BD9587F-5BA4-EA4A-8CE2-E868E91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Calibri" w:eastAsia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335</Words>
  <Characters>2204</Characters>
  <Application>Microsoft Office Word</Application>
  <DocSecurity>0</DocSecurity>
  <Lines>76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Bager</cp:lastModifiedBy>
  <cp:revision>5</cp:revision>
  <dcterms:created xsi:type="dcterms:W3CDTF">2013-12-23T23:15:00Z</dcterms:created>
  <dcterms:modified xsi:type="dcterms:W3CDTF">2025-12-29T18:07:00Z</dcterms:modified>
  <cp:category/>
</cp:coreProperties>
</file>